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25-38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Косимова Алишера Бахтиёровича,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 А.Б.,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86240620010806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 А.Б.,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 А.Б.,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18810586240620010806 от 20.06.2024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Косимова А.Б.,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 Алишера Бахтиёровича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372520171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78274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2AF2-50A6-4A9E-9447-B3B294BFA3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